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信用卡管理知识</w:t>
      </w:r>
    </w:p>
    <w:p>
      <w:r>
        <w:rPr>
          <w:rFonts w:ascii="宋体" w:hAnsi="宋体" w:eastAsia="宋体"/>
          <w:sz w:val="24"/>
        </w:rPr>
        <w:t>白力主编；张志新，马立忠，王俊杰，袁博副主编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信用卡管理知识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白力主编；张志新，马立忠，王俊杰，袁博副主编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本书出售、求购地址：https://www.jiaokey.com/book/detail/13345677.html</w:t>
      </w:r>
    </w:p>
    <w:p>
      <w:r>
        <w:t>更多相关图书推荐：https://www.jiaokey.com</w:t>
      </w:r>
    </w:p>
    <w:p>
      <w:r>
        <w:t>白力主编；张志新，马立忠，王俊杰，袁博副主编 其他作品：https://www.jiaokey.com/tag/白力主编；张志新，马立忠，王俊杰，袁博副主编.html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关键词搜索：https://www.jiaokey.com/tag/信用卡管理知识.html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