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商战与口才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商业-口才学 口才学-商业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本书出售、求购地址：https://www.jiaokey.com/book/detail/13345652.html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关键词搜索：https://www.jiaokey.com/tag/商业-口才学 口才学-商业.html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