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出口日用陶瓷质量许可与输美认证工作指南</w:t>
      </w:r>
    </w:p>
    <w:p>
      <w:r>
        <w:rPr>
          <w:rFonts w:ascii="宋体" w:hAnsi="宋体" w:eastAsia="宋体"/>
          <w:sz w:val="24"/>
        </w:rPr>
        <w:t>王凤清主编；国家认证认可监督管理委员会编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出口日用陶瓷质量许可与输美认证工作指南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王凤清主编；国家认证认可监督管理委员会编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日用陶瓷(学科: 出口商品 学科: 产品质量 学科: 认证 学科: 基本知识 地点: 中国) 日用陶瓷 出口商品 产品质量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本书出售、求购地址：https://www.jiaokey.com/book/detail/13345646.html</w:t>
      </w:r>
    </w:p>
    <w:p>
      <w:r>
        <w:t>更多相关图书推荐：https://www.jiaokey.com</w:t>
      </w:r>
    </w:p>
    <w:p>
      <w:r>
        <w:t>王凤清主编；国家认证认可监督管理委员会编 其他作品：https://www.jiaokey.com/tag/王凤清主编；国家认证认可监督管理委员会编.html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关键词搜索：https://www.jiaokey.com/tag/日用陶瓷(学科: 出口商品 学科: 产品质量 学科: 认证 学科: 基本知识 地点: 中国) 日用陶瓷 出口商品 产品质量.html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