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销售人员实战指南  抓住关键顾客的8大准则</w:t>
      </w:r>
    </w:p>
    <w:p>
      <w:r>
        <w:rPr>
          <w:rFonts w:ascii="宋体" w:hAnsi="宋体" w:eastAsia="宋体"/>
          <w:sz w:val="24"/>
        </w:rPr>
        <w:t>（美）玛丽·奈勒，苏珊·葛瑞可著；林宜萱，罗雅萱译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销售人员实战指南  抓住关键顾客的8大准则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（美）玛丽·奈勒，苏珊·葛瑞可著；林宜萱，罗雅萱译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本书出售、求购地址：https://www.jiaokey.com/book/detail/13345630.html</w:t>
      </w:r>
    </w:p>
    <w:p>
      <w:r>
        <w:t>更多相关图书推荐：https://www.jiaokey.com</w:t>
      </w:r>
    </w:p>
    <w:p>
      <w:r>
        <w:t>（美）玛丽·奈勒，苏珊·葛瑞可著；林宜萱，罗雅萱译 其他作品：https://www.jiaokey.com/tag/（美）玛丽·奈勒，苏珊·葛瑞可著；林宜萱，罗雅萱译.html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关键词搜索：https://www.jiaokey.com/tag/销售人员实战指南  抓住关键顾客的8大准则.html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