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商用宫本武藏兵法  商场致胜要诀40则</w:t>
      </w:r>
    </w:p>
    <w:p>
      <w:r>
        <w:rPr>
          <w:rFonts w:ascii="宋体" w:hAnsi="宋体" w:eastAsia="宋体"/>
          <w:sz w:val="24"/>
        </w:rPr>
        <w:t>河野守宏著；东正德译；Dong Zheng De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商用宫本武藏兵法  商场致胜要诀40则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河野守宏著；东正德译；Dong Zheng De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本书出售、求购地址：https://www.jiaokey.com/book/detail/13345622.html</w:t>
      </w:r>
    </w:p>
    <w:p>
      <w:r>
        <w:t>更多相关图书推荐：https://www.jiaokey.com</w:t>
      </w:r>
    </w:p>
    <w:p>
      <w:r>
        <w:t>河野守宏著；东正德译；Dong Zheng De Yi 其他作品：https://www.jiaokey.com/tag/河野守宏著；东正德译；Dong Zheng De Yi.html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关键词搜索：https://www.jiaokey.com/tag/商用宫本武藏兵法  商场致胜要诀40则.html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