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书名：变革之道  华北电网管理创新与实践</w:t>
      </w:r>
    </w:p>
    <w:p>
      <w:r>
        <w:t>作者：本书编写组编</w:t>
      </w:r>
    </w:p>
    <w:p>
      <w:r>
        <w:t>出版社：北京：新华出版社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变革之道  华北电网管理创新与实践 评论地址：https://www.jiaokey.com/book/detail/13345589.html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