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经营透视  有效利用财务报表</w:t>
      </w:r>
    </w:p>
    <w:p>
      <w:r>
        <w:rPr>
          <w:rFonts w:ascii="宋体" w:hAnsi="宋体" w:eastAsia="宋体"/>
          <w:sz w:val="24"/>
        </w:rPr>
        <w:t>（美）帕利普（PalepuK.G.）等李延钰等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经营透视  有效利用财务报表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（美）帕利普（PalepuK.G.）等李延钰等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本书出售、求购地址：https://www.jiaokey.com/book/detail/13345570.html</w:t>
      </w:r>
    </w:p>
    <w:p>
      <w:r>
        <w:t>更多相关图书推荐：https://www.jiaokey.com</w:t>
      </w:r>
    </w:p>
    <w:p>
      <w:r>
        <w:t>（美）帕利普（PalepuK.G.）等李延钰等 其他作品：https://www.jiaokey.com/tag/（美）帕利普（PalepuK.G.）等李延钰等.html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关键词搜索：https://www.jiaokey.com/tag/经营透视  有效利用财务报表.html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