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会计与财务认可证书  财务报表解释  第2册  公开进修教材</w:t>
      </w:r>
    </w:p>
    <w:p>
      <w:r>
        <w:rPr>
          <w:rFonts w:ascii="宋体" w:hAnsi="宋体" w:eastAsia="宋体"/>
          <w:sz w:val="24"/>
        </w:rPr>
        <w:t>Peter Clarke著；钱嘉福译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会计与财务认可证书  财务报表解释  第2册  公开进修教材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Clarke著；钱嘉福译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本书出售、求购地址：https://www.jiaokey.com/book/detail/13345550.html</w:t>
      </w:r>
    </w:p>
    <w:p>
      <w:r>
        <w:t>更多相关图书推荐：https://www.jiaokey.com</w:t>
      </w:r>
    </w:p>
    <w:p>
      <w:r>
        <w:t>Peter Clarke著；钱嘉福译 其他作品：https://www.jiaokey.com/tag/Peter Clarke著；钱嘉福译.html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关键词搜索：https://www.jiaokey.com/tag/会计与财务认可证书  财务报表解释  第2册  公开进修教材.html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