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书名：吉林省工业企业技术进步现状与对策</w:t>
      </w:r>
    </w:p>
    <w:p>
      <w:r>
        <w:t>作者：杨光鑫等著</w:t>
      </w:r>
    </w:p>
    <w:p>
      <w:r>
        <w:t>出版社：长春：吉林人民出版社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吉林省工业企业技术进步现状与对策 评论地址：https://www.jiaokey.com/book/detail/13345536.html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