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书名：知识管理与服务策略研究</w:t>
      </w:r>
    </w:p>
    <w:p>
      <w:r>
        <w:t>作者：宛福成主编；于丽娜，于春艳，刘秀梅，肖芃副主编</w:t>
      </w:r>
    </w:p>
    <w:p>
      <w:r>
        <w:t>出版社：延吉：延边大学出版社</w:t>
      </w:r>
    </w:p>
    <w:p>
      <w:r>
        <w:t>出版日期：2002.12</w:t>
      </w:r>
    </w:p>
    <w:p>
      <w:r>
        <w:t>总页数：225</w:t>
      </w:r>
    </w:p>
    <w:p>
      <w:r>
        <w:t>更多请访问教客网: www.jiaokey.com</w:t>
      </w:r>
    </w:p>
    <w:p>
      <w:r>
        <w:t>知识管理与服务策略研究 评论地址：https://www.jiaokey.com/book/detail/13345477.html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