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平面凸图形与凸多面体  第4辑</w:t>
      </w:r>
    </w:p>
    <w:p>
      <w:r>
        <w:rPr>
          <w:rFonts w:ascii="宋体" w:hAnsi="宋体" w:eastAsia="宋体"/>
          <w:sz w:val="24"/>
        </w:rPr>
        <w:t>（苏）柳斯杰尔尼克著；杨之编译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平面凸图形与凸多面体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（苏）柳斯杰尔尼克著；杨之编译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本书出售、求购地址：https://www.jiaokey.com/book/detail/13345466.html</w:t>
      </w:r>
    </w:p>
    <w:p>
      <w:r>
        <w:t>更多相关图书推荐：https://www.jiaokey.com</w:t>
      </w:r>
    </w:p>
    <w:p>
      <w:r>
        <w:t>（苏）柳斯杰尔尼克著；杨之编译 其他作品：https://www.jiaokey.com/tag/（苏）柳斯杰尔尼克著；杨之编译.html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关键词搜索：https://www.jiaokey.com/tag/平面凸图形与凸多面体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