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科技文献检索教程  第2版</w:t>
      </w:r>
    </w:p>
    <w:p>
      <w:r>
        <w:rPr>
          <w:rFonts w:ascii="宋体" w:hAnsi="宋体" w:eastAsia="宋体"/>
          <w:sz w:val="24"/>
        </w:rPr>
        <w:t>刘宏军，王玮，易富龙主编；崔红，刘毅力副主编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刘宏军，王玮，易富龙主编；崔红，刘毅力副主编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本书出售、求购地址：https://www.jiaokey.com/book/detail/13345441.html</w:t>
      </w:r>
    </w:p>
    <w:p>
      <w:r>
        <w:t>更多相关图书推荐：https://www.jiaokey.com</w:t>
      </w:r>
    </w:p>
    <w:p>
      <w:r>
        <w:t>刘宏军，王玮，易富龙主编；崔红，刘毅力副主编 其他作品：https://www.jiaokey.com/tag/刘宏军，王玮，易富龙主编；崔红，刘毅力副主编.html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关键词搜索：https://www.jiaokey.com/tag/科技文献检索教程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