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书名：现代科技革命与马克思主义</w:t>
      </w:r>
    </w:p>
    <w:p>
      <w:r>
        <w:t>作者：杨玉，庞雅莉编著</w:t>
      </w:r>
    </w:p>
    <w:p>
      <w:r>
        <w:t>出版社：长春：吉林大学出版社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现代科技革命与马克思主义 评论地址：https://www.jiaokey.com/book/detail/13345415.html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