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书名：孩子心中的10类好爸爸</w:t>
      </w:r>
    </w:p>
    <w:p>
      <w:r>
        <w:t>作者：童世军著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总页数：290</w:t>
      </w:r>
    </w:p>
    <w:p>
      <w:r>
        <w:t>更多请访问教客网: www.jiaokey.com</w:t>
      </w:r>
    </w:p>
    <w:p>
      <w:r>
        <w:t>孩子心中的10类好爸爸 评论地址：https://www.jiaokey.com/book/detail/13345373.html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