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书名：男孩放养女孩贵养</w:t>
      </w:r>
    </w:p>
    <w:p>
      <w:r>
        <w:t>作者：蒙谨编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男孩放养女孩贵养 评论地址：https://www.jiaokey.com/book/detail/13345372.html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