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每天10分钟，读懂你的孩子</w:t>
      </w:r>
    </w:p>
    <w:p>
      <w:r>
        <w:rPr>
          <w:rFonts w:ascii="宋体" w:hAnsi="宋体" w:eastAsia="宋体"/>
          <w:sz w:val="24"/>
        </w:rPr>
        <w:t>（韩）徐天石著；许吉蓉译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每天10分钟，读懂你的孩子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（韩）徐天石著；许吉蓉译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本书出售、求购地址：https://www.jiaokey.com/book/detail/13345369.html</w:t>
      </w:r>
    </w:p>
    <w:p>
      <w:r>
        <w:t>更多相关图书推荐：https://www.jiaokey.com</w:t>
      </w:r>
    </w:p>
    <w:p>
      <w:r>
        <w:t>（韩）徐天石著；许吉蓉译 其他作品：https://www.jiaokey.com/tag/（韩）徐天石著；许吉蓉译.html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关键词搜索：https://www.jiaokey.com/tag/每天10分钟，读懂你的孩子.html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