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做父亲的幸福  好爸爸东子16年教子随笔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做父亲的幸福  好爸爸东子16年教子随笔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本书出售、求购地址：https://www.jiaokey.com/book/detail/13345368.html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关键词搜索：https://www.jiaokey.com/tag/做父亲的幸福  好爸爸东子16年教子随笔.html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