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书名：CC中国大学创新创业教育发展报告</w:t>
      </w:r>
    </w:p>
    <w:p>
      <w:r>
        <w:t>作者：曹胜利，雷家骕主编</w:t>
      </w:r>
    </w:p>
    <w:p>
      <w:r>
        <w:t>出版社：辽宁美术印刷厂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CC中国大学创新创业教育发展报告 评论地址：https://www.jiaokey.com/book/detail/13345346.html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