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哈佛经理学院亲历记  如何成为高级管理人员  增订版</w:t>
      </w:r>
    </w:p>
    <w:p>
      <w:r>
        <w:rPr>
          <w:rFonts w:ascii="宋体" w:hAnsi="宋体" w:eastAsia="宋体"/>
          <w:sz w:val="24"/>
        </w:rPr>
        <w:t>唐庆华著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哈佛经理学院亲历记  如何成为高级管理人员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本书出售、求购地址：https://www.jiaokey.com/book/detail/13345344.html</w:t>
      </w:r>
    </w:p>
    <w:p>
      <w:r>
        <w:t>更多相关图书推荐：https://www.jiaokey.com</w:t>
      </w:r>
    </w:p>
    <w:p>
      <w:r>
        <w:t>唐庆华著 其他作品：https://www.jiaokey.com/tag/唐庆华著.html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关键词搜索：https://www.jiaokey.com/tag/哈佛经理学院亲历记  如何成为高级管理人员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