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小马哥教你打台球  中式8球实用练习法</w:t>
      </w:r>
    </w:p>
    <w:p>
      <w:r>
        <w:rPr>
          <w:rFonts w:ascii="宋体" w:hAnsi="宋体" w:eastAsia="宋体"/>
          <w:sz w:val="24"/>
        </w:rPr>
        <w:t>马志宇著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小马哥教你打台球  中式8球实用练习法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本书出售、求购地址：https://www.jiaokey.com/book/detail/13345340.html</w:t>
      </w:r>
    </w:p>
    <w:p>
      <w:r>
        <w:t>更多相关图书推荐：https://www.jiaokey.com</w:t>
      </w:r>
    </w:p>
    <w:p>
      <w:r>
        <w:t>马志宇著 其他作品：https://www.jiaokey.com/tag/马志宇著.html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关键词搜索：https://www.jiaokey.com/tag/小马哥教你打台球  中式8球实用练习法.html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