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书名：醒心曲大同忏合编</w:t>
      </w:r>
    </w:p>
    <w:p>
      <w:r>
        <w:t>作者：蔡慎鸣著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醒心曲大同忏合编 评论地址：https://www.jiaokey.com/book/detail/13345279.html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