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书名：聂格卡脱探案  1-2</w:t>
      </w:r>
    </w:p>
    <w:p>
      <w:r>
        <w:t>作者：吴子才译</w:t>
      </w:r>
    </w:p>
    <w:p>
      <w:r>
        <w:t>出版社：小说林社总发行所,丙午.02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聂格卡脱探案  1-2 评论地址：https://www.jiaokey.com/book/detail/13345247.html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