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王临川全集  第1册</w:t>
      </w:r>
    </w:p>
    <w:p>
      <w:r>
        <w:rPr>
          <w:rFonts w:ascii="宋体" w:hAnsi="宋体" w:eastAsia="宋体"/>
          <w:sz w:val="24"/>
        </w:rPr>
        <w:t>（宋）王安石著；储菊人校订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王临川全集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（宋）王安石著；储菊人校订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本书出售、求购地址：https://www.jiaokey.com/book/detail/13345236.html</w:t>
      </w:r>
    </w:p>
    <w:p>
      <w:r>
        <w:t>更多相关图书推荐：https://www.jiaokey.com</w:t>
      </w:r>
    </w:p>
    <w:p>
      <w:r>
        <w:t>（宋）王安石著；储菊人校订 其他作品：https://www.jiaokey.com/tag/（宋）王安石著；储菊人校订.html</w:t>
      </w:r>
    </w:p>
    <w:p>
      <w:r>
        <w:t>中央书店 出版图书：https://www.jiaokey.com/tag/中央书店.html</w:t>
      </w:r>
    </w:p>
    <w:p>
      <w:r>
        <w:t>关键词搜索：https://www.jiaokey.com/tag/王临川全集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