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书名：饮冰室全集  新式标点  2  卷3-4</w:t>
      </w:r>
    </w:p>
    <w:p>
      <w:r>
        <w:t>作者：梁任公著；陈益标点</w:t>
      </w:r>
    </w:p>
    <w:p>
      <w:r>
        <w:t>出版社：上海大通书局；华成书局</w:t>
      </w:r>
    </w:p>
    <w:p>
      <w:r>
        <w:t>出版日期：民国14.05</w:t>
      </w:r>
    </w:p>
    <w:p>
      <w:r>
        <w:t>总页数：122</w:t>
      </w:r>
    </w:p>
    <w:p>
      <w:r>
        <w:t>更多请访问教客网: www.jiaokey.com</w:t>
      </w:r>
    </w:p>
    <w:p>
      <w:r>
        <w:t>饮冰室全集  新式标点  2  卷3-4 评论地址：https://www.jiaokey.com/book/detail/13345226.html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