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曾文正公治家全书六种  第2册  家书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曾文正公治家全书六种  第2册  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本书出售、求购地址：https://www.jiaokey.com/book/detail/13345154.html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关键词搜索：https://www.jiaokey.com/tag/曾文正公治家全书六种  第2册  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