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书名：曾文正公文集  新式标点</w:t>
      </w:r>
    </w:p>
    <w:p>
      <w:r>
        <w:t>作者：王文英标点；潘公昭校阅</w:t>
      </w:r>
    </w:p>
    <w:p>
      <w:r>
        <w:t>出版社：大达图书供应社</w:t>
      </w:r>
    </w:p>
    <w:p>
      <w:r>
        <w:t>出版日期：民国24.06</w:t>
      </w:r>
    </w:p>
    <w:p>
      <w:r>
        <w:t>总页数：168</w:t>
      </w:r>
    </w:p>
    <w:p>
      <w:r>
        <w:t>更多请访问教客网: www.jiaokey.com</w:t>
      </w:r>
    </w:p>
    <w:p>
      <w:r>
        <w:t>曾文正公文集  新式标点 评论地址：https://www.jiaokey.com/book/detail/13345150.html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