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十八家诗钞  上、中合订  卷1-19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十八家诗钞  上、中合订  卷1-19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本书出售、求购地址：https://www.jiaokey.com/book/detail/13345130.html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十八家诗钞  上、中合订  卷1-19.html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