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第30册  嘉言类钞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第30册  嘉言类钞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本书出售、求购地址：https://www.jiaokey.com/book/detail/13345129.html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第30册  嘉言类钞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