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第27册  日记  荣哀录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第27册  日记  荣哀录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本书出售、求购地址：https://www.jiaokey.com/book/detail/13345126.html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第27册  日记  荣哀录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