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第23册  家训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第23册  家训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本书出售、求购地址：https://www.jiaokey.com/book/detail/13345122.html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第23册  家训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