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第22册  家书  下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第22册  家书  下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本书出售、求购地址：https://www.jiaokey.com/book/detail/13345121.html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第22册  家书  下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