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第19册  书札  下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第19册  书札  下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本书出售、求购地址：https://www.jiaokey.com/book/detail/13345118.html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第19册  书札  下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