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第5册  十八家诗钞  1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第5册  十八家诗钞  1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本书出售、求购地址：https://www.jiaokey.com/book/detail/13345104.html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第5册  十八家诗钞  1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