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湦盘·重钢工业遗产改造设计  第四届四校联合毕业设计营</w:t>
      </w:r>
    </w:p>
    <w:p>
      <w:r>
        <w:rPr>
          <w:rFonts w:ascii="宋体" w:hAnsi="宋体" w:eastAsia="宋体"/>
          <w:sz w:val="24"/>
        </w:rPr>
        <w:t>黄耘，王海松，杨岩等主编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湦盘·重钢工业遗产改造设计  第四届四校联合毕业设计营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黄耘，王海松，杨岩等主编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本书出售、求购地址：https://www.jiaokey.com/book/detail/13345096.html</w:t>
      </w:r>
    </w:p>
    <w:p>
      <w:r>
        <w:t>更多相关图书推荐：https://www.jiaokey.com</w:t>
      </w:r>
    </w:p>
    <w:p>
      <w:r>
        <w:t>黄耘，王海松，杨岩等主编 其他作品：https://www.jiaokey.com/tag/黄耘，王海松，杨岩等主编.html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关键词搜索：https://www.jiaokey.com/tag/湦盘·重钢工业遗产改造设计  第四届四校联合毕业设计营.html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