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书名：汉语人称代词考论</w:t>
      </w:r>
    </w:p>
    <w:p>
      <w:r>
        <w:t>作者：陈翠珠著</w:t>
      </w:r>
    </w:p>
    <w:p>
      <w:r>
        <w:t>出版社：北京:光明日报出版社,2013.03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汉语人称代词考论 评论地址：https://www.jiaokey.com/book/detail/13345077.html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