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魔戒现身  插图平装版</w:t>
      </w:r>
    </w:p>
    <w:p>
      <w:r>
        <w:rPr>
          <w:rFonts w:ascii="宋体" w:hAnsi="宋体" w:eastAsia="宋体"/>
          <w:sz w:val="24"/>
        </w:rPr>
        <w:t>（英）J.R.R.托尔金著；艾伦·李插图，朱学恒译；邓嘉宛校订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魔戒现身  插图平装版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（英）J.R.R.托尔金著；艾伦·李插图，朱学恒译；邓嘉宛校订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本书出售、求购地址：https://www.jiaokey.com/book/detail/13345076.html</w:t>
      </w:r>
    </w:p>
    <w:p>
      <w:r>
        <w:t>更多相关图书推荐：https://www.jiaokey.com</w:t>
      </w:r>
    </w:p>
    <w:p>
      <w:r>
        <w:t>（英）J.R.R.托尔金著；艾伦·李插图，朱学恒译；邓嘉宛校订 其他作品：https://www.jiaokey.com/tag/（英）J.R.R.托尔金著；艾伦·李插图，朱学恒译；邓嘉宛校订.html</w:t>
      </w:r>
    </w:p>
    <w:p>
      <w:r>
        <w:t>南京:译林出版社,2013.01 出版图书：https://www.jiaokey.com/tag/南京:译林出版社,2013.01.html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