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象棋残局新编  探索棋局六十年  上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象棋残局新编  探索棋局六十年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本书出售、求购地址：https://www.jiaokey.com/book/detail/13345052.html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关键词搜索：https://www.jiaokey.com/tag/象棋残局新编  探索棋局六十年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