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书名：小窗幽记  精装典藏本</w:t>
      </w:r>
    </w:p>
    <w:p>
      <w:r>
        <w:t>作者：（明）陈继儒著</w:t>
      </w:r>
    </w:p>
    <w:p>
      <w:r>
        <w:t>出版社：北京:中国画报出版社,2012.12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小窗幽记  精装典藏本 评论地址：https://www.jiaokey.com/book/detail/13345050.html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