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目录学发微;古书通例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目录学发微;古书通例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本书出售、求购地址：https://www.jiaokey.com/book/detail/13345049.html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关键词搜索：https://www.jiaokey.com/tag/目录学发微;古书通例.html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