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书名：兽用中药方剂精编</w:t>
      </w:r>
    </w:p>
    <w:p>
      <w:r>
        <w:t>作者：赵建平，张素梅主编</w:t>
      </w:r>
    </w:p>
    <w:p>
      <w:r>
        <w:t>出版社：郑州:中原农民出版社,2011.09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兽用中药方剂精编 评论地址：https://www.jiaokey.com/book/detail/13345021.html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