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全新热带鱼饲养手册</w:t>
      </w:r>
    </w:p>
    <w:p>
      <w:r>
        <w:rPr>
          <w:rFonts w:ascii="宋体" w:hAnsi="宋体" w:eastAsia="宋体"/>
          <w:sz w:val="24"/>
        </w:rPr>
        <w:t>王婷编著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全新热带鱼饲养手册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本书出售、求购地址：https://www.jiaokey.com/book/detail/13345015.html</w:t>
      </w:r>
    </w:p>
    <w:p>
      <w:r>
        <w:t>更多相关图书推荐：https://www.jiaokey.com</w:t>
      </w:r>
    </w:p>
    <w:p>
      <w:r>
        <w:t>王婷编著 其他作品：https://www.jiaokey.com/tag/王婷编著.html</w:t>
      </w:r>
    </w:p>
    <w:p>
      <w:r>
        <w:t>福州：福建科学技术出版社 出版图书：https://www.jiaokey.com/tag/福州：福建科学技术出版社.html</w:t>
      </w:r>
    </w:p>
    <w:p>
      <w:r>
        <w:t>关键词搜索：https://www.jiaokey.com/tag/全新热带鱼饲养手册.html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