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书名：食品科学实验技术</w:t>
      </w:r>
    </w:p>
    <w:p>
      <w:r>
        <w:t>作者：敬思群主编；吴旭，白岚副主编；王咏星，马东健，邢军等编者</w:t>
      </w:r>
    </w:p>
    <w:p>
      <w:r>
        <w:t>出版社：西安：西安交通大学出版社</w:t>
      </w:r>
    </w:p>
    <w:p>
      <w:r>
        <w:t>出版日期：2012.12</w:t>
      </w:r>
    </w:p>
    <w:p>
      <w:r>
        <w:t>总页数：413</w:t>
      </w:r>
    </w:p>
    <w:p>
      <w:r>
        <w:t>更多请访问教客网: www.jiaokey.com</w:t>
      </w:r>
    </w:p>
    <w:p>
      <w:r>
        <w:t>食品科学实验技术 评论地址：https://www.jiaokey.com/book/detail/13344973.html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