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流传20年的栗原家小甜点</w:t>
      </w:r>
    </w:p>
    <w:p>
      <w:r>
        <w:rPr>
          <w:rFonts w:ascii="宋体" w:hAnsi="宋体" w:eastAsia="宋体"/>
          <w:sz w:val="24"/>
        </w:rPr>
        <w:t>（日）栗原晴美著；陆玉蕾译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流传20年的栗原家小甜点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（日）栗原晴美著；陆玉蕾译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本书出售、求购地址：https://www.jiaokey.com/book/detail/13344969.html</w:t>
      </w:r>
    </w:p>
    <w:p>
      <w:r>
        <w:t>更多相关图书推荐：https://www.jiaokey.com</w:t>
      </w:r>
    </w:p>
    <w:p>
      <w:r>
        <w:t>（日）栗原晴美著；陆玉蕾译 其他作品：https://www.jiaokey.com/tag/（日）栗原晴美著；陆玉蕾译.html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关键词搜索：https://www.jiaokey.com/tag/流传20年的栗原家小甜点.html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