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书名：不一样的起司蛋糕</w:t>
      </w:r>
    </w:p>
    <w:p>
      <w:r>
        <w:t>作者：何国熙著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不一样的起司蛋糕 评论地址：https://www.jiaokey.com/book/detail/13344961.html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