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百变口感蛋糕卷</w:t>
      </w:r>
    </w:p>
    <w:p>
      <w:r>
        <w:rPr>
          <w:rFonts w:ascii="宋体" w:hAnsi="宋体" w:eastAsia="宋体"/>
          <w:sz w:val="24"/>
        </w:rPr>
        <w:t>（日）福田淳子著；任华译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百变口感蛋糕卷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（日）福田淳子著；任华译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本书出售、求购地址：https://www.jiaokey.com/book/detail/13344960.html</w:t>
      </w:r>
    </w:p>
    <w:p>
      <w:r>
        <w:t>更多相关图书推荐：https://www.jiaokey.com</w:t>
      </w:r>
    </w:p>
    <w:p>
      <w:r>
        <w:t>（日）福田淳子著；任华译 其他作品：https://www.jiaokey.com/tag/（日）福田淳子著；任华译.html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关键词搜索：https://www.jiaokey.com/tag/百变口感蛋糕卷.html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