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书名：25款预约幸福的手作  布手账、收纳袋、针线包、工具包</w:t>
      </w:r>
    </w:p>
    <w:p>
      <w:r>
        <w:t>作者：小白著</w:t>
      </w:r>
    </w:p>
    <w:p>
      <w:r>
        <w:t>出版社：郑州：河南科学技术出版社</w:t>
      </w:r>
    </w:p>
    <w:p>
      <w:r>
        <w:t>出版日期：2012.01</w:t>
      </w:r>
    </w:p>
    <w:p>
      <w:r>
        <w:t>总页数：123</w:t>
      </w:r>
    </w:p>
    <w:p>
      <w:r>
        <w:t>更多请访问教客网: www.jiaokey.com</w:t>
      </w:r>
    </w:p>
    <w:p>
      <w:r>
        <w:t>25款预约幸福的手作  布手账、收纳袋、针线包、工具包 评论地址：https://www.jiaokey.com/book/detail/13344950.html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