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中式点心轻松做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中式点心轻松做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本书出售、求购地址：https://www.jiaokey.com/book/detail/13344943.html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关键词搜索：https://www.jiaokey.com/tag/中式点心轻松做.html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