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皇帝最爱的宫廷点心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皇帝最爱的宫廷点心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本书出售、求购地址：https://www.jiaokey.com/book/detail/13344941.html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关键词搜索：https://www.jiaokey.com/tag/皇帝最爱的宫廷点心.html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