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8中文版从入门到精通  双色印刷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8中文版从入门到精通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本书出售、求购地址：https://www.jiaokey.com/book/detail/13344923.html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关键词搜索：https://www.jiaokey.com/tag/Dreamweaver 8中文版从入门到精通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