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教育学x1f</w:t>
      </w:r>
    </w:p>
    <w:p>
      <w:r>
        <w:rPr>
          <w:rFonts w:ascii="宋体" w:hAnsi="宋体" w:eastAsia="宋体"/>
          <w:sz w:val="24"/>
        </w:rPr>
        <w:t>（苏）巴班斯基主编；李子卓，杜殿坤，吴文侃等译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教育学x1f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（苏）巴班斯基主编；李子卓，杜殿坤，吴文侃等译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本书出售、求购地址：https://www.jiaokey.com/book/detail/13344866.html</w:t>
      </w:r>
    </w:p>
    <w:p>
      <w:r>
        <w:t>更多相关图书推荐：https://www.jiaokey.com</w:t>
      </w:r>
    </w:p>
    <w:p>
      <w:r>
        <w:t>（苏）巴班斯基主编；李子卓，杜殿坤，吴文侃等译 其他作品：https://www.jiaokey.com/tag/（苏）巴班斯基主编；李子卓，杜殿坤，吴文侃等译.html</w:t>
      </w:r>
    </w:p>
    <w:p>
      <w:r>
        <w:t>人民教育出版社 出版图书：https://www.jiaokey.com/tag/人民教育出版社.html</w:t>
      </w:r>
    </w:p>
    <w:p>
      <w:r>
        <w:t>关键词搜索：https://www.jiaokey.com/tag/教育学x1f.html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